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№2-39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«Банк Русский Стандарт» к </w:t>
      </w:r>
      <w:r>
        <w:rPr>
          <w:rFonts w:ascii="Times New Roman" w:eastAsia="Times New Roman" w:hAnsi="Times New Roman" w:cs="Times New Roman"/>
          <w:sz w:val="27"/>
          <w:szCs w:val="27"/>
        </w:rPr>
        <w:t>Садыговой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Вере Владимировне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«Банк Русский Стандарт» (ИНН: 7707056547) к </w:t>
      </w:r>
      <w:r>
        <w:rPr>
          <w:rFonts w:ascii="Times New Roman" w:eastAsia="Times New Roman" w:hAnsi="Times New Roman" w:cs="Times New Roman"/>
          <w:sz w:val="27"/>
          <w:szCs w:val="27"/>
        </w:rPr>
        <w:t>Садыговой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Вере Владимировне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Садыговой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Веры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«Банк Русский Стандарт»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1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26.02.2024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26.02.2024 по 28.08.2024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40180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500,00 </w:t>
      </w:r>
      <w:r>
        <w:rPr>
          <w:rFonts w:ascii="Times New Roman" w:eastAsia="Times New Roman" w:hAnsi="Times New Roman" w:cs="Times New Roman"/>
          <w:sz w:val="27"/>
          <w:szCs w:val="27"/>
        </w:rPr>
        <w:t>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22680,00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Садыговой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Веры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4000 </w:t>
      </w:r>
      <w:r>
        <w:rPr>
          <w:rFonts w:ascii="Times New Roman" w:eastAsia="Times New Roman" w:hAnsi="Times New Roman" w:cs="Times New Roman"/>
          <w:sz w:val="27"/>
          <w:szCs w:val="27"/>
        </w:rPr>
        <w:t>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UserDefinedgrp-19rplc-15">
    <w:name w:val="cat-UserDefined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